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7705042179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Султанову </w:t>
      </w:r>
      <w:r>
        <w:rPr>
          <w:rFonts w:ascii="Times New Roman" w:eastAsia="Times New Roman" w:hAnsi="Times New Roman" w:cs="Times New Roman"/>
          <w:sz w:val="28"/>
          <w:szCs w:val="28"/>
        </w:rPr>
        <w:t>Бактилеку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Бактияровичу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Style w:val="cat-OrganizationNamegrp-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Султанову </w:t>
      </w:r>
      <w:r>
        <w:rPr>
          <w:rFonts w:ascii="Times New Roman" w:eastAsia="Times New Roman" w:hAnsi="Times New Roman" w:cs="Times New Roman"/>
          <w:sz w:val="28"/>
          <w:szCs w:val="28"/>
        </w:rPr>
        <w:t>Бактилеку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Бактияровичу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Бактилек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Бактиярович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rplc-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7rplc-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8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4rplc-1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294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5rplc-1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9rplc-4">
    <w:name w:val="cat-OrganizationName grp-9 rplc-4"/>
    <w:basedOn w:val="DefaultParagraphFont"/>
  </w:style>
  <w:style w:type="character" w:customStyle="1" w:styleId="cat-OrganizationNamegrp-9rplc-5">
    <w:name w:val="cat-OrganizationName grp-9 rplc-5"/>
    <w:basedOn w:val="DefaultParagraphFont"/>
  </w:style>
  <w:style w:type="character" w:customStyle="1" w:styleId="cat-OrganizationNamegrp-9rplc-6">
    <w:name w:val="cat-OrganizationName grp-9 rplc-6"/>
    <w:basedOn w:val="DefaultParagraphFont"/>
  </w:style>
  <w:style w:type="character" w:customStyle="1" w:styleId="cat-Sumgrp-6rplc-7">
    <w:name w:val="cat-Sum grp-6 rplc-7"/>
    <w:basedOn w:val="DefaultParagraphFont"/>
  </w:style>
  <w:style w:type="character" w:customStyle="1" w:styleId="cat-Sumgrp-7rplc-8">
    <w:name w:val="cat-Sum grp-7 rplc-8"/>
    <w:basedOn w:val="DefaultParagraphFont"/>
  </w:style>
  <w:style w:type="character" w:customStyle="1" w:styleId="cat-Sumgrp-8rplc-9">
    <w:name w:val="cat-Sum grp-8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FIOgrp-4rplc-11">
    <w:name w:val="cat-FIO grp-4 rplc-11"/>
    <w:basedOn w:val="DefaultParagraphFont"/>
  </w:style>
  <w:style w:type="character" w:customStyle="1" w:styleId="cat-Dategrp-1rplc-12">
    <w:name w:val="cat-Date grp-1 rplc-12"/>
    <w:basedOn w:val="DefaultParagraphFont"/>
  </w:style>
  <w:style w:type="character" w:customStyle="1" w:styleId="cat-FIOgrp-5rplc-13">
    <w:name w:val="cat-FIO grp-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